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吃出超强免疫力  有效增强人体免疫力的实用营养膳食指南  全新彩装</w:t>
      </w:r>
    </w:p>
    <w:p>
      <w:r>
        <w:rPr>
          <w:rFonts w:ascii="宋体" w:hAnsi="宋体" w:eastAsia="宋体"/>
          <w:sz w:val="24"/>
        </w:rPr>
        <w:t>（英）柯尔斯藤·哈特维奇著；谌志远，朱小玉译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吃出超强免疫力  有效增强人体免疫力的实用营养膳食指南  全新彩装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（英）柯尔斯藤·哈特维奇著；谌志远，朱小玉译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本书出售、求购地址：https://www.jiaokey.com/book/detail/11390943.html</w:t>
      </w:r>
    </w:p>
    <w:p>
      <w:r>
        <w:t>更多相关图书推荐：https://www.jiaokey.com</w:t>
      </w:r>
    </w:p>
    <w:p>
      <w:r>
        <w:t>（英）柯尔斯藤·哈特维奇著；谌志远，朱小玉译 其他作品：https://www.jiaokey.com/tag/（英）柯尔斯藤·哈特维奇著；谌志远，朱小玉译.html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关键词搜索：https://www.jiaokey.com/tag/吃出超强免疫力  有效增强人体免疫力的实用营养膳食指南  全新彩装.html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