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书名：城市设计构思教程</w:t>
      </w:r>
    </w:p>
    <w:p>
      <w:r>
        <w:t>作者：（德）迪特马尔·赖因博恩（Dietmar Reinborn），（德）米夏埃尔·科赫（Michael Koch） 汤朔宁，郭屹炜，宗轩译</w:t>
      </w:r>
    </w:p>
    <w:p>
      <w:r>
        <w:t>出版社：上海：上海人民美术出版社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城市设计构思教程 评论地址：https://www.jiaokey.com/book/detail/11390936.html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