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书名：成都市新闻记者公会成立大会纪念刊</w:t>
      </w:r>
    </w:p>
    <w:p>
      <w:r>
        <w:t>作者：中央宣傅部新闻事丛处编</w:t>
      </w:r>
    </w:p>
    <w:p>
      <w:r>
        <w:t>出版社：成都市新闻记者公会成立大会秘书处</w:t>
      </w:r>
    </w:p>
    <w:p>
      <w:r>
        <w:t>出版日期：1944.09</w:t>
      </w:r>
    </w:p>
    <w:p>
      <w:r>
        <w:t>总页数：86</w:t>
      </w:r>
    </w:p>
    <w:p>
      <w:r>
        <w:t>更多请访问教客网: www.jiaokey.com</w:t>
      </w:r>
    </w:p>
    <w:p>
      <w:r>
        <w:t>成都市新闻记者公会成立大会纪念刊 评论地址：https://www.jiaokey.com/book/detail/11390920.html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