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书名：财富书架  《商业周刊》、《财富》中文版推荐全球商务人士必读书目</w:t>
      </w:r>
    </w:p>
    <w:p>
      <w:r>
        <w:t>作者：傅梓，向响，李博宇编著</w:t>
      </w:r>
    </w:p>
    <w:p>
      <w:r>
        <w:t>出版社：北京：华夏出版社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财富书架  《商业周刊》、《财富》中文版推荐全球商务人士必读书目 评论地址：https://www.jiaokey.com/book/detail/11390842.html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