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宝来、捷达轿车故障实例与分析</w:t>
      </w:r>
    </w:p>
    <w:p>
      <w:r>
        <w:rPr>
          <w:rFonts w:ascii="宋体" w:hAnsi="宋体" w:eastAsia="宋体"/>
          <w:sz w:val="24"/>
        </w:rPr>
        <w:t>李玉茂编著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宝来、捷达轿车故障实例与分析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本书出售、求购地址：https://www.jiaokey.com/book/detail/11390771.html</w:t>
      </w:r>
    </w:p>
    <w:p>
      <w:r>
        <w:t>更多相关图书推荐：https://www.jiaokey.com</w:t>
      </w:r>
    </w:p>
    <w:p>
      <w:r>
        <w:t>李玉茂编著 其他作品：https://www.jiaokey.com/tag/李玉茂编著.html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关键词搜索：https://www.jiaokey.com/tag/宝来、捷达轿车故障实例与分析.html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