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书名：百年文学十二谈</w:t>
      </w:r>
    </w:p>
    <w:p>
      <w:r>
        <w:t>作者：刘志荣主持，陈思和等讲谈</w:t>
      </w:r>
    </w:p>
    <w:p>
      <w:r>
        <w:t>出版社：上海：复旦大学出版社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百年文学十二谈 评论地址：https://www.jiaokey.com/book/detail/11390765.html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