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白夜之旅  赵丽宏域外散文选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白夜之旅  赵丽宏域外散文选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本书出售、求购地址：https://www.jiaokey.com/book/detail/11390763.html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关键词搜索：https://www.jiaokey.com/tag/白夜之旅  赵丽宏域外散文选.html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