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暗杠  三十集电视连续剧小说版</w:t>
      </w:r>
    </w:p>
    <w:p>
      <w:r>
        <w:rPr>
          <w:rFonts w:ascii="宋体" w:hAnsi="宋体" w:eastAsia="宋体"/>
          <w:sz w:val="24"/>
        </w:rPr>
        <w:t>金良，祖茂著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暗杠  三十集电视连续剧小说版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金良，祖茂著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本书出售、求购地址：https://www.jiaokey.com/book/detail/11390749.html</w:t>
      </w:r>
    </w:p>
    <w:p>
      <w:r>
        <w:t>更多相关图书推荐：https://www.jiaokey.com</w:t>
      </w:r>
    </w:p>
    <w:p>
      <w:r>
        <w:t>金良，祖茂著 其他作品：https://www.jiaokey.com/tag/金良，祖茂著.html</w:t>
      </w:r>
    </w:p>
    <w:p>
      <w:r>
        <w:t>北京:大众文艺出版社,2005.06 出版图书：https://www.jiaokey.com/tag/北京:大众文艺出版社,2005.06.html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