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安全生产的管理模式  企业人体管理模式：矿山企业安全生产的个案研究</w:t>
      </w:r>
    </w:p>
    <w:p>
      <w:r>
        <w:rPr>
          <w:rFonts w:ascii="宋体" w:hAnsi="宋体" w:eastAsia="宋体"/>
          <w:sz w:val="24"/>
        </w:rPr>
        <w:t>孙健，王玉海，杨列宁著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安全生产的管理模式  企业人体管理模式：矿山企业安全生产的个案研究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孙健，王玉海，杨列宁著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本书出售、求购地址：https://www.jiaokey.com/book/detail/11390745.html</w:t>
      </w:r>
    </w:p>
    <w:p>
      <w:r>
        <w:t>更多相关图书推荐：https://www.jiaokey.com</w:t>
      </w:r>
    </w:p>
    <w:p>
      <w:r>
        <w:t>孙健，王玉海，杨列宁著 其他作品：https://www.jiaokey.com/tag/孙健，王玉海，杨列宁著.html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关键词搜索：https://www.jiaokey.com/tag/安全生产的管理模式  企业人体管理模式：矿山企业安全生产的个案研究.html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