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书名：爱上指压  教会您健康指压术</w:t>
      </w:r>
    </w:p>
    <w:p>
      <w:r>
        <w:t>作者：汉湘指压研究学会编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爱上指压  教会您健康指压术 评论地址：https://www.jiaokey.com/book/detail/11390736.html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