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书名：爱犬养护与训练大全</w:t>
      </w:r>
    </w:p>
    <w:p>
      <w:r>
        <w:t>作者：公安部警犬技术学校，养犬训犬专家联合编写；马金成，董佩朗主编</w:t>
      </w:r>
    </w:p>
    <w:p>
      <w:r>
        <w:t>出版社：沈阳：辽宁科学技术出版社</w:t>
      </w:r>
    </w:p>
    <w:p>
      <w:r>
        <w:t>出版日期：2005.04</w:t>
      </w:r>
    </w:p>
    <w:p>
      <w:r>
        <w:t>总页数：415</w:t>
      </w:r>
    </w:p>
    <w:p>
      <w:r>
        <w:t>更多请访问教客网: www.jiaokey.com</w:t>
      </w:r>
    </w:p>
    <w:p>
      <w:r>
        <w:t>爱犬养护与训练大全 评论地址：https://www.jiaokey.com/book/detail/11390735.html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