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书名：阿细的先鸡</w:t>
      </w:r>
    </w:p>
    <w:p>
      <w:r>
        <w:t>作者:光未然</w:t>
      </w:r>
    </w:p>
    <w:p>
      <w:r>
        <w:t>出版社:北平出版社,1944.12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阿细的先鸡评论地址：https://www.jiaokey.com/book/detail/11390728.html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