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OCP：Oracle 10g管理Ⅱ学习指南</w:t>
      </w:r>
    </w:p>
    <w:p>
      <w:r>
        <w:rPr>
          <w:rFonts w:ascii="宋体" w:hAnsi="宋体" w:eastAsia="宋体"/>
          <w:sz w:val="24"/>
        </w:rPr>
        <w:t>（美）Dong Stuns，（美）Tim Buterbaugh，（美）Bob Bryla著；和敬，王增，王昕等译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OCP：Oracle 10g管理Ⅱ学习指南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（美）Dong Stuns，（美）Tim Buterbaugh，（美）Bob Bryla著；和敬，王增，王昕等译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本书出售、求购地址：https://www.jiaokey.com/book/detail/11390678.html</w:t>
      </w:r>
    </w:p>
    <w:p>
      <w:r>
        <w:t>更多相关图书推荐：https://www.jiaokey.com</w:t>
      </w:r>
    </w:p>
    <w:p>
      <w:r>
        <w:t>（美）Dong Stuns，（美）Tim Buterbaugh，（美）Bob Bryla著；和敬，王增，王昕等译 其他作品：https://www.jiaokey.com/tag/（美）Dong Stuns，（美）Tim Buterbaugh，（美）Bob Bryla著；和敬，王增，王昕等译.html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关键词搜索：https://www.jiaokey.com/tag/OCP：Oracle 10g管理Ⅱ学习指南.html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