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SOFTIMAGE/XSI mental ray材质与realtime材质</w:t>
      </w:r>
    </w:p>
    <w:p>
      <w:r>
        <w:rPr>
          <w:rFonts w:ascii="宋体" w:hAnsi="宋体" w:eastAsia="宋体"/>
          <w:sz w:val="24"/>
        </w:rPr>
        <w:t>Softimage编著；齐维凯，彭磊译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SOFTIMAGE/XSI mental ray材质与realtime材质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Softimage编著；齐维凯，彭磊译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本书出售、求购地址：https://www.jiaokey.com/book/detail/11390675.html</w:t>
      </w:r>
    </w:p>
    <w:p>
      <w:r>
        <w:t>更多相关图书推荐：https://www.jiaokey.com</w:t>
      </w:r>
    </w:p>
    <w:p>
      <w:r>
        <w:t>Softimage编著；齐维凯，彭磊译 其他作品：https://www.jiaokey.com/tag/Softimage编著；齐维凯，彭磊译.html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关键词搜索：https://www.jiaokey.com/tag/SOFTIMAGE/XSI mental ray材质与realtime材质.html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