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DOS操作系统 非常规内存技术初探</w:t>
      </w:r>
    </w:p>
    <w:p>
      <w:r>
        <w:rPr>
          <w:rFonts w:ascii="宋体" w:hAnsi="宋体" w:eastAsia="宋体"/>
          <w:sz w:val="24"/>
        </w:rPr>
        <w:t>（美）Jim Forney著；章 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DOS操作系统 非常规内存技术初探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（美）Jim Forney著；章 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本书出售、求购地址：https://www.jiaokey.com/book/detail/11390650.html</w:t>
      </w:r>
    </w:p>
    <w:p>
      <w:r>
        <w:t>更多相关图书推荐：https://www.jiaokey.com</w:t>
      </w:r>
    </w:p>
    <w:p>
      <w:r>
        <w:t>（美）Jim Forney著；章 含译 其他作品：https://www.jiaokey.com/tag/（美）Jim Forney著；章 含译.html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关键词搜索：https://www.jiaokey.com/tag/DOS操作系统 非常规内存技术初探.html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