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书名：CAD程序设计方法</w:t>
      </w:r>
    </w:p>
    <w:p>
      <w:r>
        <w:t>作者：郑忠俊，沈予洪，张兴亮编著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CAD程序设计方法 评论地址：https://www.jiaokey.com/book/detail/11390642.html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