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7.0＆PHOTOSHOP CS园林设计风暴</w:t>
      </w:r>
    </w:p>
    <w:p>
      <w:r>
        <w:rPr>
          <w:rFonts w:ascii="宋体" w:hAnsi="宋体" w:eastAsia="宋体"/>
          <w:sz w:val="24"/>
        </w:rPr>
        <w:t>袁紊玉，杨丽，徐正坤编著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7.0＆PHOTOSHOP CS园林设计风暴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袁紊玉，杨丽，徐正坤编著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本书出售、求购地址：https://www.jiaokey.com/book/detail/11390616.html</w:t>
      </w:r>
    </w:p>
    <w:p>
      <w:r>
        <w:t>更多相关图书推荐：https://www.jiaokey.com</w:t>
      </w:r>
    </w:p>
    <w:p>
      <w:r>
        <w:t>袁紊玉，杨丽，徐正坤编著 其他作品：https://www.jiaokey.com/tag/袁紊玉，杨丽，徐正坤编著.html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关键词搜索：https://www.jiaokey.com/tag/3DS MAX 7.0＆PHOTOSHOP CS园林设计风暴.html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