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书名：Delphi程序设计与应用教程</w:t>
      </w:r>
    </w:p>
    <w:p>
      <w:r>
        <w:t>作者：宁正元主编</w:t>
      </w:r>
    </w:p>
    <w:p>
      <w:r>
        <w:t>出版社：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Delphi程序设计与应用教程 评论地址：https://www.jiaokey.com/book/detail/11390578.html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