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书名：20世纪中国新闻学与传播学  台湾新闻传播事业卷</w:t>
      </w:r>
    </w:p>
    <w:p>
      <w:r>
        <w:t>作者：戴元光，童兵，金冠军主编；郑贞铭编著</w:t>
      </w:r>
    </w:p>
    <w:p>
      <w:r>
        <w:t>出版社：上海：复旦大学出版社</w:t>
      </w:r>
    </w:p>
    <w:p>
      <w:r>
        <w:t>出版日期：2005.04</w:t>
      </w:r>
    </w:p>
    <w:p>
      <w:r>
        <w:t>总页数：188</w:t>
      </w:r>
    </w:p>
    <w:p>
      <w:r>
        <w:t>更多请访问教客网: www.jiaokey.com</w:t>
      </w:r>
    </w:p>
    <w:p>
      <w:r>
        <w:t>20世纪中国新闻学与传播学  台湾新闻传播事业卷 评论地址：https://www.jiaokey.com/book/detail/11390567.html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