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“丧家犬”的呐喊  单身成功女性的婚姻自白</w:t>
      </w:r>
    </w:p>
    <w:p>
      <w:r>
        <w:rPr>
          <w:rFonts w:ascii="宋体" w:hAnsi="宋体" w:eastAsia="宋体"/>
          <w:sz w:val="24"/>
        </w:rPr>
        <w:t>（日）酒井顺子著；常思纯译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“丧家犬”的呐喊  单身成功女性的婚姻自白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（日）酒井顺子著；常思纯译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本书出售、求购地址：https://www.jiaokey.com/book/detail/11390529.html</w:t>
      </w:r>
    </w:p>
    <w:p>
      <w:r>
        <w:t>更多相关图书推荐：https://www.jiaokey.com</w:t>
      </w:r>
    </w:p>
    <w:p>
      <w:r>
        <w:t>（日）酒井顺子著；常思纯译 其他作品：https://www.jiaokey.com/tag/（日）酒井顺子著；常思纯译.html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关键词搜索：https://www.jiaokey.com/tag/“丧家犬”的呐喊  单身成功女性的婚姻自白.html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