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书名：《故事会》2005年合订本  第337期</w:t>
      </w:r>
    </w:p>
    <w:p>
      <w:r>
        <w:t>作者：故事会编辑部编</w:t>
      </w:r>
    </w:p>
    <w:p>
      <w:r>
        <w:t>出版社：上海：上海文艺出版社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《故事会》2005年合订本  第337期 评论地址：https://www.jiaokey.com/book/detail/11390528.html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