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蒲留仙松龄先生年谱</w:t>
      </w:r>
    </w:p>
    <w:p>
      <w:r>
        <w:rPr>
          <w:rFonts w:ascii="宋体" w:hAnsi="宋体" w:eastAsia="宋体"/>
          <w:sz w:val="24"/>
        </w:rPr>
        <w:t>刘阶平著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蒲留仙松龄先生年谱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蒲松龄,(学科: 年谱) 文学家(年代: 清代(1636-1911))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本书出售、求购地址：https://www.jiaokey.com/book/detail/11390518.html</w:t>
      </w:r>
    </w:p>
    <w:p>
      <w:r>
        <w:t>更多相关图书推荐：https://www.jiaokey.com</w:t>
      </w:r>
    </w:p>
    <w:p>
      <w:r>
        <w:t>刘阶平著 其他作品：https://www.jiaokey.com/tag/刘阶平著.html</w:t>
      </w:r>
    </w:p>
    <w:p>
      <w:r>
        <w:t>台湾中华书局 出版图书：https://www.jiaokey.com/tag/台湾中华书局.html</w:t>
      </w:r>
    </w:p>
    <w:p>
      <w:r>
        <w:t>关键词搜索：https://www.jiaokey.com/tag/蒲松龄,(学科: 年谱) 文学家(年代: 清代(1636-1911)).html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