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郑城古今名人名作集萃</w:t>
      </w:r>
    </w:p>
    <w:p>
      <w:r>
        <w:rPr>
          <w:rFonts w:ascii="宋体" w:hAnsi="宋体" w:eastAsia="宋体"/>
          <w:sz w:val="24"/>
        </w:rPr>
        <w:t>杨玉金，刘锡山，黄立宇编著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郑城古今名人名作集萃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杨玉金，刘锡山，黄立宇编著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本书出售、求购地址：https://www.jiaokey.com/book/detail/11390511.html</w:t>
      </w:r>
    </w:p>
    <w:p>
      <w:r>
        <w:t>更多相关图书推荐：https://www.jiaokey.com</w:t>
      </w:r>
    </w:p>
    <w:p>
      <w:r>
        <w:t>杨玉金，刘锡山，黄立宇编著 其他作品：https://www.jiaokey.com/tag/杨玉金，刘锡山，黄立宇编著.html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关键词搜索：https://www.jiaokey.com/tag/郑城古今名人名作集萃.html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