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书名：山东输血事业辉煌的五年  纪念《中华人民共和国献血》实施五周年</w:t>
      </w:r>
    </w:p>
    <w:p>
      <w:r>
        <w:t>作者：王勤友主编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山东输血事业辉煌的五年  纪念《中华人民共和国献血》实施五周年 评论地址：https://www.jiaokey.com/book/detail/11390457.html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