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书名：科学技术成果报告  编号：7920  旋风颗粒层过滤器干净化自焙槽铝电解烟气试验研究</w:t>
      </w:r>
    </w:p>
    <w:p>
      <w:r>
        <w:t>作者：冶金工业部建筑研究总院淄博铝厂编辑</w:t>
      </w:r>
    </w:p>
    <w:p>
      <w:r>
        <w:t>出版社：</w:t>
      </w:r>
    </w:p>
    <w:p>
      <w:r>
        <w:t>出版日期：1979.10</w:t>
      </w:r>
    </w:p>
    <w:p>
      <w:r>
        <w:t>总页数：21</w:t>
      </w:r>
    </w:p>
    <w:p>
      <w:r>
        <w:t>更多请访问教客网: www.jiaokey.com</w:t>
      </w:r>
    </w:p>
    <w:p>
      <w:r>
        <w:t>科学技术成果报告  编号：7920  旋风颗粒层过滤器干净化自焙槽铝电解烟气试验研究 评论地址：https://www.jiaokey.com/book/detail/11390439.html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