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山东省地震资料  附：山东省各地区地震简目</w:t>
      </w:r>
    </w:p>
    <w:p>
      <w:r>
        <w:rPr>
          <w:rFonts w:ascii="宋体" w:hAnsi="宋体" w:eastAsia="宋体"/>
          <w:sz w:val="24"/>
        </w:rPr>
        <w:t>山东省图书馆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山东省地震资料  附：山东省各地区地震简目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本书出售、求购地址：https://www.jiaokey.com/book/detail/11390435.html</w:t>
      </w:r>
    </w:p>
    <w:p>
      <w:r>
        <w:t>更多相关图书推荐：https://www.jiaokey.com</w:t>
      </w:r>
    </w:p>
    <w:p>
      <w:r>
        <w:t>山东省图书馆 其他作品：https://www.jiaokey.com/tag/山东省图书馆.html</w:t>
      </w:r>
    </w:p>
    <w:p>
      <w:r>
        <w:t>山东省图书馆 出版图书：https://www.jiaokey.com/tag/山东省图书馆.html</w:t>
      </w:r>
    </w:p>
    <w:p>
      <w:r>
        <w:t>关键词搜索：https://www.jiaokey.com/tag/山东省地震资料  附：山东省各地区地震简目.html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