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书名：马克思著作、生平及其研究中文图书联合目录  纪念卡尔马克思逝世一百周年</w:t>
      </w:r>
    </w:p>
    <w:p>
      <w:r>
        <w:t>作者：山东省十五所图书馆联合编印</w:t>
      </w:r>
    </w:p>
    <w:p>
      <w:r>
        <w:t>出版社：山东省图书馆</w:t>
      </w:r>
    </w:p>
    <w:p>
      <w:r>
        <w:t>出版日期：1983.03</w:t>
      </w:r>
    </w:p>
    <w:p>
      <w:r>
        <w:t>总页数：156</w:t>
      </w:r>
    </w:p>
    <w:p>
      <w:r>
        <w:t>更多请访问教客网: www.jiaokey.com</w:t>
      </w:r>
    </w:p>
    <w:p>
      <w:r>
        <w:t>马克思著作、生平及其研究中文图书联合目录  纪念卡尔马克思逝世一百周年 评论地址：https://www.jiaokey.com/book/detail/11390410.html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