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书名：院东头</w:t>
      </w:r>
    </w:p>
    <w:p>
      <w:r>
        <w:t>作者：戚树启，刘永吉主编</w:t>
      </w:r>
    </w:p>
    <w:p>
      <w:r>
        <w:t>出版社：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院东头 评论地址：https://www.jiaokey.com/book/detail/11390399.html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