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书名：临沂旅游</w:t>
      </w:r>
    </w:p>
    <w:p>
      <w:r>
        <w:t>作者：中国山东省临沂市旅游局</w:t>
      </w:r>
    </w:p>
    <w:p>
      <w:r>
        <w:t>出版社：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临沂旅游 评论地址：https://www.jiaokey.com/book/detail/11390359.html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