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书名：嘉祥县投资指南  中国·山东</w:t>
      </w:r>
    </w:p>
    <w:p>
      <w:r>
        <w:t>作者：阎兵主编</w:t>
      </w:r>
    </w:p>
    <w:p>
      <w:r>
        <w:t>出版社：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嘉祥县投资指南  中国·山东 评论地址：https://www.jiaokey.com/book/detail/11390346.html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