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书名：银雀山汉墓竹简博物馆</w:t>
      </w:r>
    </w:p>
    <w:p>
      <w:r>
        <w:t>作者：宋爱贞，邵斌主编</w:t>
      </w:r>
    </w:p>
    <w:p>
      <w:r>
        <w:t>出版社：临沂地区银雀山汉墓竹简博物馆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银雀山汉墓竹简博物馆 评论地址：https://www.jiaokey.com/book/detail/11390333.html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