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书名：临沂洗砚池晋墓</w:t>
      </w:r>
    </w:p>
    <w:p>
      <w:r>
        <w:t>作者：临沂市文化局监制；临沂市博物馆编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临沂洗砚池晋墓 评论地址：https://www.jiaokey.com/book/detail/11390332.html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