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书名：烟台导游词精选  第2辑</w:t>
      </w:r>
    </w:p>
    <w:p>
      <w:r>
        <w:t>作者：烟台市旅游局汇编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烟台导游词精选  第2辑 评论地址：https://www.jiaokey.com/book/detail/11390312.html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