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书名：峄山索录  上  峄山风情轶事</w:t>
      </w:r>
    </w:p>
    <w:p>
      <w:r>
        <w:t>作者：张奎玉，田振铎主编；杨位标，田萍编辑</w:t>
      </w:r>
    </w:p>
    <w:p>
      <w:r>
        <w:t>出版社：山东省出版总社济宁分社</w:t>
      </w:r>
    </w:p>
    <w:p>
      <w:r>
        <w:t>出版日期：1990.08</w:t>
      </w:r>
    </w:p>
    <w:p>
      <w:r>
        <w:t>总页数：281</w:t>
      </w:r>
    </w:p>
    <w:p>
      <w:r>
        <w:t>更多请访问教客网: www.jiaokey.com</w:t>
      </w:r>
    </w:p>
    <w:p>
      <w:r>
        <w:t>峄山索录  上  峄山风情轶事 评论地址：https://www.jiaokey.com/book/detail/11390301.html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