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书名：泰山历史纪年</w:t>
      </w:r>
    </w:p>
    <w:p>
      <w:r>
        <w:t>作者：泰安市档案局编</w:t>
      </w:r>
    </w:p>
    <w:p>
      <w:r>
        <w:t>出版社：泰安市档案局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泰山历史纪年 评论地址：https://www.jiaokey.com/book/detail/11390298.html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