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书名：日照风物选萃</w:t>
      </w:r>
    </w:p>
    <w:p>
      <w:r>
        <w:t>作者：中共日照市委宣传部，日照市文化局编</w:t>
      </w:r>
    </w:p>
    <w:p>
      <w:r>
        <w:t>出版社：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日照风物选萃 评论地址：https://www.jiaokey.com/book/detail/11390287.html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