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书名：济南市市区街道隶辖汇编册</w:t>
      </w:r>
    </w:p>
    <w:p>
      <w:r>
        <w:t>作者：济南市公安局制</w:t>
      </w:r>
    </w:p>
    <w:p>
      <w:r>
        <w:t>出版社：1993.11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济南市市区街道隶辖汇编册 评论地址：https://www.jiaokey.com/book/detail/11390269.html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