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音乐群星名录</w:t>
      </w:r>
    </w:p>
    <w:p>
      <w:r>
        <w:rPr>
          <w:rFonts w:ascii="宋体" w:hAnsi="宋体" w:eastAsia="宋体"/>
          <w:sz w:val="24"/>
        </w:rPr>
        <w:t>山东省高等学校音乐教育学会，中国音协山东分会合唱指挥学会编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音乐群星名录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山东省高等学校音乐教育学会，中国音协山东分会合唱指挥学会编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本书出售、求购地址：https://www.jiaokey.com/book/detail/11390222.html</w:t>
      </w:r>
    </w:p>
    <w:p>
      <w:r>
        <w:t>更多相关图书推荐：https://www.jiaokey.com</w:t>
      </w:r>
    </w:p>
    <w:p>
      <w:r>
        <w:t>山东省高等学校音乐教育学会，中国音协山东分会合唱指挥学会编 其他作品：https://www.jiaokey.com/tag/山东省高等学校音乐教育学会，中国音协山东分会合唱指挥学会编.html</w:t>
      </w:r>
    </w:p>
    <w:p>
      <w:r>
        <w:t>关键词搜索：https://www.jiaokey.com/tag/音乐群星名录.html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