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管理会计学  第3版</w:t>
      </w:r>
    </w:p>
    <w:p>
      <w:r>
        <w:rPr>
          <w:rFonts w:ascii="宋体" w:hAnsi="宋体" w:eastAsia="宋体"/>
          <w:sz w:val="24"/>
        </w:rPr>
        <w:t>孙茂竹，文光伟，杨万贵主编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管理会计学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孙茂竹，文光伟，杨万贵主编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本书出售、求购地址：https://www.jiaokey.com/book/detail/11390127.html</w:t>
      </w:r>
    </w:p>
    <w:p>
      <w:r>
        <w:t>更多相关图书推荐：https://www.jiaokey.com</w:t>
      </w:r>
    </w:p>
    <w:p>
      <w:r>
        <w:t>孙茂竹，文光伟，杨万贵主编 其他作品：https://www.jiaokey.com/tag/孙茂竹，文光伟，杨万贵主编.html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管理会计学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