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村民自治与行政权的冲突</w:t>
      </w:r>
    </w:p>
    <w:p>
      <w:r>
        <w:rPr>
          <w:rFonts w:ascii="宋体" w:hAnsi="宋体" w:eastAsia="宋体"/>
          <w:sz w:val="24"/>
        </w:rPr>
        <w:t>潘嘉玮，周贤日著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村民自治与行政权的冲突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潘嘉玮，周贤日著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本书出售、求购地址：https://www.jiaokey.com/book/detail/11390112.html</w:t>
      </w:r>
    </w:p>
    <w:p>
      <w:r>
        <w:t>更多相关图书推荐：https://www.jiaokey.com</w:t>
      </w:r>
    </w:p>
    <w:p>
      <w:r>
        <w:t>潘嘉玮，周贤日著 其他作品：https://www.jiaokey.com/tag/潘嘉玮，周贤日著.html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关键词搜索：https://www.jiaokey.com/tag/村民自治与行政权的冲突.html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