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书名：山东港湾开发研究</w:t>
      </w:r>
    </w:p>
    <w:p>
      <w:r>
        <w:t>作者：郑培迎，王吉信</w:t>
      </w:r>
    </w:p>
    <w:p>
      <w:r>
        <w:t>出版社：北京：海洋出版社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山东港湾开发研究 评论地址：https://www.jiaokey.com/book/detail/11390097.html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