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山东医疗管理  公费医疗、劳保医疗、干部保健文集  1952-1991年</w:t>
      </w:r>
    </w:p>
    <w:p>
      <w:r>
        <w:rPr>
          <w:rFonts w:ascii="宋体" w:hAnsi="宋体" w:eastAsia="宋体"/>
          <w:sz w:val="24"/>
        </w:rPr>
        <w:t>山东省卫生厅编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山东医疗管理  公费医疗、劳保医疗、干部保健文集  1952-1991年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本书出售、求购地址：https://www.jiaokey.com/book/detail/11390056.html</w:t>
      </w:r>
    </w:p>
    <w:p>
      <w:r>
        <w:t>更多相关图书推荐：https://www.jiaokey.com</w:t>
      </w:r>
    </w:p>
    <w:p>
      <w:r>
        <w:t>山东省卫生厅编 其他作品：https://www.jiaokey.com/tag/山东省卫生厅编.html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关键词搜索：https://www.jiaokey.com/tag/山东医疗管理  公费医疗、劳保医疗、干部保健文集  1952-1991年.html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