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书名：中国·青岛指南  2002年  第1期</w:t>
      </w:r>
    </w:p>
    <w:p>
      <w:r>
        <w:t>作者：楚成东主编</w:t>
      </w:r>
    </w:p>
    <w:p>
      <w:r>
        <w:t>出版社：青岛：青岛出版社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中国·青岛指南  2002年  第1期 评论地址：https://www.jiaokey.com/book/detail/11390041.html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