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书名：天下第一泉  趵突泉</w:t>
      </w:r>
    </w:p>
    <w:p>
      <w:r>
        <w:t>作者：山东省人民政府新闻办公室编</w:t>
      </w:r>
    </w:p>
    <w:p>
      <w:r>
        <w:t>出版社：北京:五洲传播出版社,2002.08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天下第一泉  趵突泉 评论地址：https://www.jiaokey.com/book/detail/11390036.html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