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书名：滕州市便民指南</w:t>
      </w:r>
    </w:p>
    <w:p>
      <w:r>
        <w:t>作者：董家胜主编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滕州市便民指南 评论地址：https://www.jiaokey.com/book/detail/11390035.html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