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黄河三角洲的中心城区-东营区</w:t>
      </w:r>
    </w:p>
    <w:p>
      <w:r>
        <w:rPr>
          <w:rFonts w:ascii="宋体" w:hAnsi="宋体" w:eastAsia="宋体"/>
          <w:sz w:val="24"/>
        </w:rPr>
        <w:t>东营区人民政府，山东画报社编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黄河三角洲的中心城区-东营区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东营区人民政府，山东画报社编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本书出售、求购地址：https://www.jiaokey.com/book/detail/11390029.html</w:t>
      </w:r>
    </w:p>
    <w:p>
      <w:r>
        <w:t>更多相关图书推荐：https://www.jiaokey.com</w:t>
      </w:r>
    </w:p>
    <w:p>
      <w:r>
        <w:t>东营区人民政府，山东画报社编 其他作品：https://www.jiaokey.com/tag/东营区人民政府，山东画报社编.html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关键词搜索：https://www.jiaokey.com/tag/黄河三角洲的中心城区-东营区.html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