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书名：腾飞的白马石</w:t>
      </w:r>
    </w:p>
    <w:p>
      <w:r>
        <w:t>作者：史振明，吕大明，朱良富主编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腾飞的白马石 评论地址：https://www.jiaokey.com/book/detail/11389983.html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