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书名：孔孟之乡济宁  摄影集  中英文本</w:t>
      </w:r>
    </w:p>
    <w:p>
      <w:r>
        <w:t>作者：张开环主编；济宁市人民政府新闻办公室，走向世界杂志社编</w:t>
      </w:r>
    </w:p>
    <w:p>
      <w:r>
        <w:t>出版社：北京：五洲传播出版社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孔孟之乡济宁  摄影集  中英文本 评论地址：https://www.jiaokey.com/book/detail/11389981.html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