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  山东沂水旅游景点传说</w:t>
      </w:r>
    </w:p>
    <w:p>
      <w:r>
        <w:t>作者：郭庆文编著</w:t>
      </w:r>
    </w:p>
    <w:p>
      <w:r>
        <w:t>出版社：济南：山东省地图出版社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风景这边独好  山东沂水旅游景点传说 评论地址：https://www.jiaokey.com/book/detail/11389967.html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