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书名：鲁南奇峰抱犊崮</w:t>
      </w:r>
    </w:p>
    <w:p>
      <w:r>
        <w:t>作者：孙天胜，王恒君，李芳</w:t>
      </w:r>
    </w:p>
    <w:p>
      <w:r>
        <w:t>出版社：1991.05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鲁南奇峰抱犊崮 评论地址：https://www.jiaokey.com/book/detail/11389963.html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